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Podcasting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sensitive microphone usually found in a studio. It can have an omnidirectional or cardioid recording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podcasting, this is the subscription code associated with a particular podcast. Listeners can subscribe either through a podcatcher or through a media player, such as iTunes.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podcaster records his/her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device that records audio digitally. Allows audio to be recorded in either stereo or mono and in a variety of formats (MP3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ideas recorded on audio or video that tells a story to educate and/or entertain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Rather than just promoting content, a podcaster participates in a two-way conversation with listeners.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a speaker speaks directly into that records from only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audio file that a listener transfers to her listening device, which may be a desktop computer, smartphone, tablet or MP3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Podcast listeners will use this web application or website plugin to listen to a piece of audio.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will tighten up the distance between the high (loud) and low (quieter) ends of the audio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discussion between two or more people where there is an exchange of insightful questions and answers occuring.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Podcasting Puzzle </dc:title>
  <dcterms:created xsi:type="dcterms:W3CDTF">2021-10-11T14:35:34Z</dcterms:created>
  <dcterms:modified xsi:type="dcterms:W3CDTF">2021-10-11T14:35:34Z</dcterms:modified>
</cp:coreProperties>
</file>