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¡Podemos!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Peso    </w:t>
      </w:r>
      <w:r>
        <w:t xml:space="preserve">   Comunidad    </w:t>
      </w:r>
      <w:r>
        <w:t xml:space="preserve">   Resistencia    </w:t>
      </w:r>
      <w:r>
        <w:t xml:space="preserve">   Familia    </w:t>
      </w:r>
      <w:r>
        <w:t xml:space="preserve">   energía    </w:t>
      </w:r>
      <w:r>
        <w:t xml:space="preserve">   fuerza    </w:t>
      </w:r>
      <w:r>
        <w:t xml:space="preserve">   Activo    </w:t>
      </w:r>
      <w:r>
        <w:t xml:space="preserve">   omitir    </w:t>
      </w:r>
      <w:r>
        <w:t xml:space="preserve">   Saltar la cuerda    </w:t>
      </w:r>
      <w:r>
        <w:t xml:space="preserve">   correr    </w:t>
      </w:r>
      <w:r>
        <w:t xml:space="preserve">   ejercicio    </w:t>
      </w:r>
      <w:r>
        <w:t xml:space="preserve">   saludable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¡Podemos!</dc:title>
  <dcterms:created xsi:type="dcterms:W3CDTF">2021-10-10T23:48:54Z</dcterms:created>
  <dcterms:modified xsi:type="dcterms:W3CDTF">2021-10-10T23:48:54Z</dcterms:modified>
</cp:coreProperties>
</file>