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¿Podemos Enojarnos?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¿Quién es la roca?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hizo Moises en lugar de hablar?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debes hacer si te hacen tropezar?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le faltó a Moises luego de hablar con Dios?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¿Cómo le llamó Moises al pueblo?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el enojo no nos conduzca al...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¿Cuáles deseos humanos hacen enojar a Dios?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¿Cómo responde DIOS ante nuestros buenos deseos?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no tenemos la intención de perdonar...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produjo agua en números 20 y en éxodo 17?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hizo a Moises desobedecer a DIOS?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debió hacer Moises?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¿Podemos Enojarnos?</dc:title>
  <dcterms:created xsi:type="dcterms:W3CDTF">2021-10-10T23:49:54Z</dcterms:created>
  <dcterms:modified xsi:type="dcterms:W3CDTF">2021-10-10T23:49:54Z</dcterms:modified>
</cp:coreProperties>
</file>