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Poe-Cabulary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 or provision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animated or excited gesture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supposed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deprive of limbs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condition, detail, part, or attribute with respect to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taken in advance to avert possible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Fairly good; Not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timber of relatively slight width and 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Easily managed or handled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Earnest or respectful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Irritated;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Feigning; hypocrisy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Clearly defined or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beat or a throb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means or place of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Controlling possession of the mind by any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Expressed in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Acuteness of mental discernment and soundness of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 heed or attention to what is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past tense of bid</w:t>
            </w:r>
          </w:p>
        </w:tc>
      </w:tr>
    </w:tbl>
    <w:p>
      <w:pPr>
        <w:pStyle w:val="WordBankLarge"/>
      </w:pPr>
      <w:r>
        <w:t xml:space="preserve">   Hearken    </w:t>
      </w:r>
      <w:r>
        <w:t xml:space="preserve">   Foresight    </w:t>
      </w:r>
      <w:r>
        <w:t xml:space="preserve">   Dissimulation    </w:t>
      </w:r>
      <w:r>
        <w:t xml:space="preserve">   Vexed    </w:t>
      </w:r>
      <w:r>
        <w:t xml:space="preserve">   Sagacity    </w:t>
      </w:r>
      <w:r>
        <w:t xml:space="preserve">   Suppositions    </w:t>
      </w:r>
      <w:r>
        <w:t xml:space="preserve">   Pulsation    </w:t>
      </w:r>
      <w:r>
        <w:t xml:space="preserve">   Precautions    </w:t>
      </w:r>
      <w:r>
        <w:t xml:space="preserve">   Concealment    </w:t>
      </w:r>
      <w:r>
        <w:t xml:space="preserve">   Dismembered    </w:t>
      </w:r>
      <w:r>
        <w:t xml:space="preserve">   Scantlings    </w:t>
      </w:r>
      <w:r>
        <w:t xml:space="preserve">   Bade    </w:t>
      </w:r>
      <w:r>
        <w:t xml:space="preserve">   Enthusiasm    </w:t>
      </w:r>
      <w:r>
        <w:t xml:space="preserve">   Definiteness    </w:t>
      </w:r>
      <w:r>
        <w:t xml:space="preserve">   Gesticulations     </w:t>
      </w:r>
      <w:r>
        <w:t xml:space="preserve">   Tolerable    </w:t>
      </w:r>
      <w:r>
        <w:t xml:space="preserve">   Solicit    </w:t>
      </w:r>
      <w:r>
        <w:t xml:space="preserve">   Succinctly    </w:t>
      </w:r>
      <w:r>
        <w:t xml:space="preserve">   Circumstances     </w:t>
      </w:r>
      <w:r>
        <w:t xml:space="preserve">   Docility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Poe-Cabulary Crossword</dc:title>
  <dcterms:created xsi:type="dcterms:W3CDTF">2021-10-11T14:34:53Z</dcterms:created>
  <dcterms:modified xsi:type="dcterms:W3CDTF">2021-10-11T14:34:53Z</dcterms:modified>
</cp:coreProperties>
</file>