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Poe-Caublary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Scary and threatening.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behavior that suits the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Pleasantly Calm.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Pleasantly old fashioned.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temporarily rest or pause.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Gloomy state of mind,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Beg someone desperately.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no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deceive of fool someone.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Poe-Caublary Crossword Puzzle</dc:title>
  <dcterms:created xsi:type="dcterms:W3CDTF">2021-10-11T14:35:17Z</dcterms:created>
  <dcterms:modified xsi:type="dcterms:W3CDTF">2021-10-11T14:35:17Z</dcterms:modified>
</cp:coreProperties>
</file>