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 And Irving Crosswork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Irving’s pen name from his early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profession of Poe’s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disease that killed Poe’s mother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Poe’s caregiver after his mother died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 in Virginia Poe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Poe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Irving died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Poe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Irving’s profession before he was a writer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difference between Poe and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love interest of “Sleepy Hollow”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of the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of “The Legend of Sleepy Hollow”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children in Irving’s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Poe’s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Represents death in Poe’s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 And Irving Crosswork Puzzle</dc:title>
  <dcterms:created xsi:type="dcterms:W3CDTF">2021-10-11T14:34:46Z</dcterms:created>
  <dcterms:modified xsi:type="dcterms:W3CDTF">2021-10-11T14:34:46Z</dcterms:modified>
</cp:coreProperties>
</file>