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 - 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prolonged gloomy state of mind;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 that suits the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pleasantly old fashioned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Temporarily rest or pause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no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Scary &amp; threatening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Deceive or fool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 someone desperately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pleasantly 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 - Cabulary</dc:title>
  <dcterms:created xsi:type="dcterms:W3CDTF">2021-10-11T14:35:15Z</dcterms:created>
  <dcterms:modified xsi:type="dcterms:W3CDTF">2021-10-11T14:35:15Z</dcterms:modified>
</cp:coreProperties>
</file>