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noun-something existing in perception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noun-a very intense and uncontrolled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adjective-elaborate ornamentation in decorative art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adjective-open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noun-wishing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adjective-morally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noun-a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noun-the quality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adjective-excessive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adjective-contemptibly small in amount or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adjective-continuing forever or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adjective-acutely insightful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adjective-impossible to come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verb-perfect and complete in every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noun-any epidemic disease with a high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noun-passing reference or indirect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adjective-incapable of being retracted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verb-request urgently or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noun-imagine; conceive of; see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noun-an act of shocking cruelty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Crossword</dc:title>
  <dcterms:created xsi:type="dcterms:W3CDTF">2021-10-11T14:35:05Z</dcterms:created>
  <dcterms:modified xsi:type="dcterms:W3CDTF">2021-10-11T14:35:05Z</dcterms:modified>
</cp:coreProperties>
</file>