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Poe &amp; Irving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drink Poe was made to have before he 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inspiration of the red death in Poe's "Mask of the Red Death"; also called consumption.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spirit who put Rip Van Winkle to sleep for 20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of women that died in Poe's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Poe met John and Francis in the city of 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color Poe typically used to represent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children in Poe's London boarding school had to use ___ in their lessons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protagonist of Washington Irving's short story, "The Devil and___"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Poe could not afford to buy his wife a blanket while she was dying, so he gave her their __ cat.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"Rip Van Winkle" and "The Devil and Tom Walker", both protagonists were in the ___ when their conflicts began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kind of pet Charles Dickens had. It inspired one of Poe's poems.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women in Poe's stories were all young and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Many of Poe's stories had death and ___, inspired by his 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 Poe's "The Tell-Tale Heart," the sound of the old man's _____ drove the other man to murder.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surname of Edgar Poe's adoptive parents, John and Francis.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protagonist of Irving's story about a man who slept for 20 years.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play that Poe saw his mother commit suicide in as a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person suffers from consumption, they drown in their own___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disease that killed the people Poe cared about most; also called tuberculosis.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Poe's wife; she was significantly younger than him and died of consumption.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Poe never had a true ___; His first left him and his second one kicked him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owner of the chateau in Poe's "Mask of the Red Death."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Irving's stories, the forest is always home to ____ beings, such as the Devil.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poem Poe wrote in memory of his wife.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woman mentioned at the beginning of Poe's "The Oval Portrait".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of Charles Dickens' inspirational pet.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city where Poe died; he fell in a gutter after being drugged and forced to vote.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 "Rip Van Winkle" and "The Devil and Tom Walker", both protagonists had issues with their 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Poe and Irving were both ___ writers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number of dollars Poe made off of his work.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 &amp; Irving Crossword Puzzle</dc:title>
  <dcterms:created xsi:type="dcterms:W3CDTF">2021-10-11T14:34:25Z</dcterms:created>
  <dcterms:modified xsi:type="dcterms:W3CDTF">2021-10-11T14:34:25Z</dcterms:modified>
</cp:coreProperties>
</file>