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managed or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punish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my peasants to describe the family and mansion of usher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effect or 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white markings of the second cat resemble to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Pluto's ______ is removed by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Ushers mansion symbolizes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destructive, usually extensive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of importance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Roderick Usher's only living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narrator who's perspective can not be trusted is considered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painful regret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bad reputation</w:t>
            </w:r>
          </w:p>
        </w:tc>
      </w:tr>
    </w:tbl>
    <w:p>
      <w:pPr>
        <w:pStyle w:val="WordBankMedium"/>
      </w:pPr>
      <w:r>
        <w:t xml:space="preserve">   House Of Usher    </w:t>
      </w:r>
      <w:r>
        <w:t xml:space="preserve">   Madeline Usher    </w:t>
      </w:r>
      <w:r>
        <w:t xml:space="preserve">   Impunity    </w:t>
      </w:r>
      <w:r>
        <w:t xml:space="preserve">   Unreliable    </w:t>
      </w:r>
      <w:r>
        <w:t xml:space="preserve">   Mind    </w:t>
      </w:r>
      <w:r>
        <w:t xml:space="preserve">   remorse    </w:t>
      </w:r>
      <w:r>
        <w:t xml:space="preserve">   paltry    </w:t>
      </w:r>
      <w:r>
        <w:t xml:space="preserve">   Docile    </w:t>
      </w:r>
      <w:r>
        <w:t xml:space="preserve">   Hogshead    </w:t>
      </w:r>
      <w:r>
        <w:t xml:space="preserve">   Infamy    </w:t>
      </w:r>
      <w:r>
        <w:t xml:space="preserve">   Conflagration    </w:t>
      </w:r>
      <w:r>
        <w:t xml:space="preserve">   Eye    </w:t>
      </w:r>
      <w:r>
        <w:t xml:space="preserve">   Gallows    </w:t>
      </w:r>
      <w:r>
        <w:t xml:space="preserve">   In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 Wordsearch</dc:title>
  <dcterms:created xsi:type="dcterms:W3CDTF">2021-10-11T14:34:41Z</dcterms:created>
  <dcterms:modified xsi:type="dcterms:W3CDTF">2021-10-11T14:34:41Z</dcterms:modified>
</cp:coreProperties>
</file>