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Poe-cabulary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coward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pleasantly calm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temporary rest or pause (n or 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prolonged gloomy state of mind, depression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pleasantly old fashioned (adj)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 someone desperately to do something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no fear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deceive or fool someone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scary and threatening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that suits the situation (n)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Poe-cabulary</dc:title>
  <dcterms:created xsi:type="dcterms:W3CDTF">2021-10-11T14:35:19Z</dcterms:created>
  <dcterms:modified xsi:type="dcterms:W3CDTF">2021-10-11T14:35:19Z</dcterms:modified>
</cp:coreProperties>
</file>