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Poe-cabulary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(someone) unable to think or feel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flaming torch, especially one made of several thick wicks dipped in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quality of sticking with something,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exemption from punishment or freedom from the injurious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necessary for (someone) as a 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like a dwarf; being especially small or stunted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dislike or disinclination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candle holder that is attached to a wall with an ornamental bracket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ignorant or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concealment of one's thoughts, feelings, or character; pretense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demonstrating or implying an undiscriminating or unselective approach; indiscriminate or casual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reveal the presence of (a quality or feeling)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dislike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for or try to obtain (something)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piece of lumber of small cross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ghost or 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quality of being sagacious-- having or showing keen mental discernment and good judgment;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area of woodland which was cut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Poe-cabulary</dc:title>
  <dcterms:created xsi:type="dcterms:W3CDTF">2021-10-11T14:35:41Z</dcterms:created>
  <dcterms:modified xsi:type="dcterms:W3CDTF">2021-10-11T14:35:41Z</dcterms:modified>
</cp:coreProperties>
</file>