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disagreeable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fish of the family Chimaeridae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carefully weighed or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chief fiend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cask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deliver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verly slight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the earliest of the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quality of being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ACUTE mental discernment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causing of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willyfully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going to the root or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irritate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attitude toward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hard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Poecabulary</dc:title>
  <dcterms:created xsi:type="dcterms:W3CDTF">2021-10-11T14:34:27Z</dcterms:created>
  <dcterms:modified xsi:type="dcterms:W3CDTF">2021-10-11T14:34:27Z</dcterms:modified>
</cp:coreProperties>
</file>