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involves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Spoken word/sound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wish/prayer, for the response of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Style of decorative art by a fanatical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Defensive wall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refusing to change ones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opening hole or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flamming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Expert, understands the details, techniques, and principles of 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red wine produced in medoc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loud and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knee length coat worn in the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post supporting the roof in a coal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dramatic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many transient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Stone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Variegated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experimenter in arts and science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Poecabulary</dc:title>
  <dcterms:created xsi:type="dcterms:W3CDTF">2021-10-11T14:34:35Z</dcterms:created>
  <dcterms:modified xsi:type="dcterms:W3CDTF">2021-10-11T14:34:35Z</dcterms:modified>
</cp:coreProperties>
</file>