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Poe-cabulary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 - beg someone earnestly or desperately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noun - a watery fluid that collects in or drips from the nose or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- stand or be placed on top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- an expert judge in matters of taste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- too extreme to bear; intolerable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- an ignorant or stupid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- the action of hiding something or preventing it from being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 - stubbornly refusing to change one's opinion or chosen course of action, despite attempts to persuade one to do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- comically or repulsively ugly or distorted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adverb - in a clever and deceitful way</w:t>
            </w:r>
          </w:p>
        </w:tc>
      </w:tr>
    </w:tbl>
    <w:p>
      <w:pPr>
        <w:pStyle w:val="WordBankSmall"/>
      </w:pPr>
      <w:r>
        <w:t xml:space="preserve">   concealment    </w:t>
      </w:r>
      <w:r>
        <w:t xml:space="preserve">   Cunningly    </w:t>
      </w:r>
      <w:r>
        <w:t xml:space="preserve">   Connoisseurship    </w:t>
      </w:r>
      <w:r>
        <w:t xml:space="preserve">   Surmounted    </w:t>
      </w:r>
      <w:r>
        <w:t xml:space="preserve">   Insufferably    </w:t>
      </w:r>
      <w:r>
        <w:t xml:space="preserve">   Rheum    </w:t>
      </w:r>
      <w:r>
        <w:t xml:space="preserve">   Grotesque    </w:t>
      </w:r>
      <w:r>
        <w:t xml:space="preserve">   Ignoramus    </w:t>
      </w:r>
      <w:r>
        <w:t xml:space="preserve">   Implore    </w:t>
      </w:r>
      <w:r>
        <w:t xml:space="preserve">   Obstinate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Poe-cabulary Test</dc:title>
  <dcterms:created xsi:type="dcterms:W3CDTF">2021-10-11T14:35:08Z</dcterms:created>
  <dcterms:modified xsi:type="dcterms:W3CDTF">2021-10-11T14:35:08Z</dcterms:modified>
</cp:coreProperties>
</file>