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Poem ‘caged bird’</w:t>
      </w:r>
    </w:p>
    <w:p>
      <w:pPr>
        <w:pStyle w:val="Questions"/>
      </w:pPr>
      <w:r>
        <w:t xml:space="preserve">1. AYAM UOEGANL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CREJPUDEI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ACETNITY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THAOMPER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DHSRAPHI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AESDOTCRSI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ATINMYOSI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ACSFRATNOIMII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AELNIRTDTME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MYHEATP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EARETNPLV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RINATM LTRHEU KGIN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ROWRSO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ATNIOLSOI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ERNRAESEVECP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RBRYAVE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UATYIQEL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RMAPENNETT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ARIINOSICISTNDM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DECAG RIDB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 ‘caged bird’</dc:title>
  <dcterms:created xsi:type="dcterms:W3CDTF">2021-10-11T14:36:01Z</dcterms:created>
  <dcterms:modified xsi:type="dcterms:W3CDTF">2021-10-11T14:36:01Z</dcterms:modified>
</cp:coreProperties>
</file>