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Poem ‘caged bird’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Encapsulate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Feel alienated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Prejudicial, negative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Metaphor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Consequences, repercussion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Prevalent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Antipathy, conflict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Entrapment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Feeling of being trapped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Common, alike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Tenacity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Ostracised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Feeling separate/alone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Empathy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future of speech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Optimistic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Negative stereotypes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Ramifications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Feel hopeful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Detrimental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Show, illustrate, highlight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Animosity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care for others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Resilience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Challenges, difficulties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‘caged bird’</dc:title>
  <dcterms:created xsi:type="dcterms:W3CDTF">2021-10-11T14:36:03Z</dcterms:created>
  <dcterms:modified xsi:type="dcterms:W3CDTF">2021-10-11T14:36:03Z</dcterms:modified>
</cp:coreProperties>
</file>