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poems are focused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repetition of similar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and jolly are_____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words that sound like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couple of rhyming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a constant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and short are _____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is 'the sun is a yellow ball'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 of the poem 'limbo'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repeated consonant sound of s, sh,or 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crossword</dc:title>
  <dcterms:created xsi:type="dcterms:W3CDTF">2021-10-11T14:36:20Z</dcterms:created>
  <dcterms:modified xsi:type="dcterms:W3CDTF">2021-10-11T14:36:20Z</dcterms:modified>
</cp:coreProperties>
</file>