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lines arranged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sound word phrase or line repeated regularly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beat created by the sounds of the words in a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appearance of the words on the 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Poems that do not usually rhyme and have no fixed rhythm or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Pattern of stressed and unstressed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literature that expresses ideas, feelings or tells a story in a specific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Repetition of the same vowel sound bunched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words together on one line of the poem.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at the end of one line that rhymes with a word at the end of another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pattern of rhyme (usually end rhyme but not always).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Mood, attitude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Poems</dc:title>
  <dcterms:created xsi:type="dcterms:W3CDTF">2021-10-11T14:34:53Z</dcterms:created>
  <dcterms:modified xsi:type="dcterms:W3CDTF">2021-10-11T14:34:53Z</dcterms:modified>
</cp:coreProperties>
</file>