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Poetry    </w:t>
      </w:r>
      <w:r>
        <w:t xml:space="preserve">   Poet    </w:t>
      </w:r>
      <w:r>
        <w:t xml:space="preserve">   Verse    </w:t>
      </w:r>
      <w:r>
        <w:t xml:space="preserve">   Shakespearean    </w:t>
      </w:r>
      <w:r>
        <w:t xml:space="preserve">   Monologue    </w:t>
      </w:r>
      <w:r>
        <w:t xml:space="preserve">   Alphabetical    </w:t>
      </w:r>
      <w:r>
        <w:t xml:space="preserve">   Imagery    </w:t>
      </w:r>
      <w:r>
        <w:t xml:space="preserve">   Acrostic    </w:t>
      </w:r>
      <w:r>
        <w:t xml:space="preserve">   Free verse    </w:t>
      </w:r>
      <w:r>
        <w:t xml:space="preserve">   Haiku    </w:t>
      </w:r>
      <w:r>
        <w:t xml:space="preserve">   Limerick    </w:t>
      </w:r>
      <w:r>
        <w:t xml:space="preserve">   Lyric    </w:t>
      </w:r>
      <w:r>
        <w:t xml:space="preserve">   Name    </w:t>
      </w:r>
      <w:r>
        <w:t xml:space="preserve">   Narrative    </w:t>
      </w:r>
      <w:r>
        <w:t xml:space="preserve">   Ode    </w:t>
      </w:r>
      <w:r>
        <w:t xml:space="preserve">   Rhyme    </w:t>
      </w:r>
      <w:r>
        <w:t xml:space="preserve">   Shape    </w:t>
      </w:r>
      <w:r>
        <w:t xml:space="preserve">   Sonnets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</dc:title>
  <dcterms:created xsi:type="dcterms:W3CDTF">2021-10-11T14:35:12Z</dcterms:created>
  <dcterms:modified xsi:type="dcterms:W3CDTF">2021-10-11T14:35:12Z</dcterms:modified>
</cp:coreProperties>
</file>