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Devices    </w:t>
      </w:r>
      <w:r>
        <w:t xml:space="preserve">   Frozen    </w:t>
      </w:r>
      <w:r>
        <w:t xml:space="preserve">   Author    </w:t>
      </w:r>
      <w:r>
        <w:t xml:space="preserve">   Speaker    </w:t>
      </w:r>
      <w:r>
        <w:t xml:space="preserve">   Mood    </w:t>
      </w:r>
      <w:r>
        <w:t xml:space="preserve">   Tone    </w:t>
      </w:r>
      <w:r>
        <w:t xml:space="preserve">   Imagery    </w:t>
      </w:r>
      <w:r>
        <w:t xml:space="preserve">   Symbolism    </w:t>
      </w:r>
      <w:r>
        <w:t xml:space="preserve">   PIEE    </w:t>
      </w:r>
      <w:r>
        <w:t xml:space="preserve">   Explain    </w:t>
      </w:r>
      <w:r>
        <w:t xml:space="preserve">   Entertain    </w:t>
      </w:r>
      <w:r>
        <w:t xml:space="preserve">   Inform     </w:t>
      </w:r>
      <w:r>
        <w:t xml:space="preserve">   Persuade    </w:t>
      </w:r>
      <w:r>
        <w:t xml:space="preserve">   TPCASTT    </w:t>
      </w:r>
      <w:r>
        <w:t xml:space="preserve">   Poem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Poems</dc:title>
  <dcterms:created xsi:type="dcterms:W3CDTF">2021-10-11T14:34:39Z</dcterms:created>
  <dcterms:modified xsi:type="dcterms:W3CDTF">2021-10-11T14:34:39Z</dcterms:modified>
</cp:coreProperties>
</file>