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lines. Noun, adjective, verbs, phrase, noun that renames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lines. Has several rhyming patterns, but the most common is ABCB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Topic of the poem is written vertical and each line describes the topic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 is made of of words describing the topic of the poem or words make up the outline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lines. AABBA. Usually tells a funny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Shortest poem, only three lines and describes something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lines: similar to the cinquain poem but starts out with one topic and transitions to one that is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lines. Can have two rhyming patterns. AAA or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and the end word in each line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lines. AABB. Tells a story about a person and that name goes at the end of the first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2021-10-11T14:35:25Z</dcterms:created>
  <dcterms:modified xsi:type="dcterms:W3CDTF">2021-10-11T14:35:25Z</dcterms:modified>
</cp:coreProperties>
</file>