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written by Whitman, "open mouths" were singing what type of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structure can writers create by using vivid mental pictures?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diversity is being written about by Whitman?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book of poetry written by Hughes was described as what type of "blues"?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cities were gleaming as described by Bates?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author of a book of poetry entitled, "Leaves of Grass"?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beautiful and spacious as described by Bates in America, the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specific culture did Langston Hughes celebrate in this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college did Katharine Lee Bates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is Pike's Peak located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poet was Whitman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Katharine Lee Bates founded what type of club in New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Renaissance period was Hughes a major figure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author of "I, Too, Sing America?"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written by Bates, what color are the mountain majesties?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written by Whitman, what is the second item being measured by the carpenter?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author of America, the Beautiful?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"class" of people did Whitman celebrate in his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first name of Mr. Whitman?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shining in the last line of the poem written by Bates?</w:t>
            </w:r>
          </w:p>
        </w:tc>
      </w:tr>
    </w:tbl>
    <w:p>
      <w:pPr>
        <w:pStyle w:val="WordBankMedium"/>
      </w:pPr>
      <w:r>
        <w:t xml:space="preserve">   Alabaster    </w:t>
      </w:r>
      <w:r>
        <w:t xml:space="preserve">   Sea    </w:t>
      </w:r>
      <w:r>
        <w:t xml:space="preserve">   Skies    </w:t>
      </w:r>
      <w:r>
        <w:t xml:space="preserve">   Working    </w:t>
      </w:r>
      <w:r>
        <w:t xml:space="preserve">   Hughes    </w:t>
      </w:r>
      <w:r>
        <w:t xml:space="preserve">   Black    </w:t>
      </w:r>
      <w:r>
        <w:t xml:space="preserve">   Melodious    </w:t>
      </w:r>
      <w:r>
        <w:t xml:space="preserve">   Purple    </w:t>
      </w:r>
      <w:r>
        <w:t xml:space="preserve">   Poetry    </w:t>
      </w:r>
      <w:r>
        <w:t xml:space="preserve">   Parallel    </w:t>
      </w:r>
      <w:r>
        <w:t xml:space="preserve">   Wellesley    </w:t>
      </w:r>
      <w:r>
        <w:t xml:space="preserve">   Colorado    </w:t>
      </w:r>
      <w:r>
        <w:t xml:space="preserve">   Bates    </w:t>
      </w:r>
      <w:r>
        <w:t xml:space="preserve">   Whitman    </w:t>
      </w:r>
      <w:r>
        <w:t xml:space="preserve">   Beam    </w:t>
      </w:r>
      <w:r>
        <w:t xml:space="preserve">   Cultural    </w:t>
      </w:r>
      <w:r>
        <w:t xml:space="preserve">   Peoples    </w:t>
      </w:r>
      <w:r>
        <w:t xml:space="preserve">   Weary    </w:t>
      </w:r>
      <w:r>
        <w:t xml:space="preserve">   Harlem    </w:t>
      </w:r>
      <w:r>
        <w:t xml:space="preserve">   Walt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 of America</dc:title>
  <dcterms:created xsi:type="dcterms:W3CDTF">2021-10-11T14:35:34Z</dcterms:created>
  <dcterms:modified xsi:type="dcterms:W3CDTF">2021-10-11T14:35:34Z</dcterms:modified>
</cp:coreProperties>
</file>