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Poenankies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eet Rafi graag?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Watter skoene dra 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beteken Poenankies?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is die seepbel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Van watter speelgoed hou Jaap?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Wie verskyn aan Gawie?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 brei Ouma?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Wie het Die Held geskryf?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skrywer Nathan se 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het Arrie geteken?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 woon Daniël?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 watter bladsy is die seebrommer?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eet die appelstronk?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Waar woon Nulniks?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miswolk is soos haar...?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beteken Kokkenotch?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Wie is Geluksvoël se mensemaat?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Hoeveel stories is in die boek?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Poenankies</dc:title>
  <dcterms:created xsi:type="dcterms:W3CDTF">2021-10-11T14:36:13Z</dcterms:created>
  <dcterms:modified xsi:type="dcterms:W3CDTF">2021-10-11T14:36:13Z</dcterms:modified>
</cp:coreProperties>
</file>