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Poe's Poetic Devices </w:t>
      </w:r>
    </w:p>
    <w:p>
      <w:pPr>
        <w:pStyle w:val="Questions"/>
      </w:pPr>
      <w:r>
        <w:t xml:space="preserve">1. EYHRM ECMHSE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ATALNIEIOLTR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UTER YMEHR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POOTAAONIEMO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NOASSNCAE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LALNSOIU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SANTL YMERH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NIIPETETOR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AINRETNL HERYM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RABLEV YNIOR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DAARTIMC ONIRY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Poe's Poetic Devices </dc:title>
  <dcterms:created xsi:type="dcterms:W3CDTF">2021-10-11T14:34:40Z</dcterms:created>
  <dcterms:modified xsi:type="dcterms:W3CDTF">2021-10-11T14:34:40Z</dcterms:modified>
</cp:coreProperties>
</file>