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 Laureate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Tennyson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Cibber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Betjeman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 Laureate crossword</dc:title>
  <dcterms:created xsi:type="dcterms:W3CDTF">2021-10-11T14:36:24Z</dcterms:created>
  <dcterms:modified xsi:type="dcterms:W3CDTF">2021-10-11T14:36:24Z</dcterms:modified>
</cp:coreProperties>
</file>