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 Myth -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Pillars of Hercules are call what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gift does athena give perseus?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Theseus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child of a god and mortal?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Hercules nephew?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Perseus?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Theseus save from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physical features does Theseus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Hercules use to get rid of the Stymphalian 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Hercules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Perseus's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Perseus steal from the grey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Hercules was the ______ man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hercules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island did Perseus land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games did Hercules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theseus fathers name"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Hercules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the king of Argos?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How many labors did Hercules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did baby Hercules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Theseus was the _____ of the heros?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gift was Theseus given to help kill the minotaur?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gift does Hermes give Perseus to defeat Medusa?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Theseus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Perseus stop from marrying Danae?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Theseus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 that would render Perseus unseen?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Hercules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lion killed Hercules?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Theseus's father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enemy of Theseus?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killed the Minotaur?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Hercules goddess enemy?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greatest hero of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Hercules chase through the snow until it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Hercules kill when he was 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told Perseus where to find Medusa?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did Perseus kill to save Andromeda?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does Perseus slay?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 Myth - Crossword Puzzle  </dc:title>
  <dcterms:created xsi:type="dcterms:W3CDTF">2021-10-11T14:36:05Z</dcterms:created>
  <dcterms:modified xsi:type="dcterms:W3CDTF">2021-10-11T14:36:05Z</dcterms:modified>
</cp:coreProperties>
</file>