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Speaker    </w:t>
      </w:r>
      <w:r>
        <w:t xml:space="preserve">   Plot    </w:t>
      </w:r>
      <w:r>
        <w:t xml:space="preserve">   Ode    </w:t>
      </w:r>
      <w:r>
        <w:t xml:space="preserve">   Onomatopoela    </w:t>
      </w:r>
      <w:r>
        <w:t xml:space="preserve">   Narrative poem    </w:t>
      </w:r>
      <w:r>
        <w:t xml:space="preserve">   Metaphor    </w:t>
      </w:r>
      <w:r>
        <w:t xml:space="preserve">   Imagery    </w:t>
      </w:r>
      <w:r>
        <w:t xml:space="preserve">   Hyperbole    </w:t>
      </w:r>
      <w:r>
        <w:t xml:space="preserve">   Free verse    </w:t>
      </w:r>
      <w:r>
        <w:t xml:space="preserve">   Form    </w:t>
      </w:r>
      <w:r>
        <w:t xml:space="preserve">   Enjembment    </w:t>
      </w:r>
      <w:r>
        <w:t xml:space="preserve">   Elegy    </w:t>
      </w:r>
      <w:r>
        <w:t xml:space="preserve">   Diction    </w:t>
      </w:r>
      <w:r>
        <w:t xml:space="preserve">   Couplet    </w:t>
      </w:r>
      <w:r>
        <w:t xml:space="preserve">   Ballad    </w:t>
      </w:r>
      <w:r>
        <w:t xml:space="preserve">   Assonance    </w:t>
      </w:r>
      <w:r>
        <w:t xml:space="preserve">   Alliteration    </w:t>
      </w:r>
      <w:r>
        <w:t xml:space="preserve">   Acrostic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</dc:title>
  <dcterms:created xsi:type="dcterms:W3CDTF">2021-10-11T14:36:10Z</dcterms:created>
  <dcterms:modified xsi:type="dcterms:W3CDTF">2021-10-11T14:36:10Z</dcterms:modified>
</cp:coreProperties>
</file>