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technique is a name for repeating a word sentence or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technique starts with two or more words beginning with the same letter or sound?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technique is this: he won because he was fun.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technique is used for showing objects doing human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imitating a sound?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technique compares one thing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or phrase used one way to mean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is used for exaggeration?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way you say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a verse in a poem?</w:t>
            </w:r>
          </w:p>
        </w:tc>
      </w:tr>
    </w:tbl>
    <w:p>
      <w:pPr>
        <w:pStyle w:val="WordBankSmall"/>
      </w:pPr>
      <w:r>
        <w:t xml:space="preserve">   Onomatopoeia    </w:t>
      </w:r>
      <w:r>
        <w:t xml:space="preserve">   Alliteration    </w:t>
      </w:r>
      <w:r>
        <w:t xml:space="preserve">   Stanza    </w:t>
      </w:r>
      <w:r>
        <w:t xml:space="preserve">   Rhyming    </w:t>
      </w:r>
      <w:r>
        <w:t xml:space="preserve">   similes    </w:t>
      </w:r>
      <w:r>
        <w:t xml:space="preserve">   Metaphor    </w:t>
      </w:r>
      <w:r>
        <w:t xml:space="preserve">   Repetition    </w:t>
      </w:r>
      <w:r>
        <w:t xml:space="preserve">   Hyperbole    </w:t>
      </w:r>
      <w:r>
        <w:t xml:space="preserve">   Personification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Crossword</dc:title>
  <dcterms:created xsi:type="dcterms:W3CDTF">2021-10-11T14:35:56Z</dcterms:created>
  <dcterms:modified xsi:type="dcterms:W3CDTF">2021-10-11T14:35:56Z</dcterms:modified>
</cp:coreProperties>
</file>