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Poem    </w:t>
      </w:r>
      <w:r>
        <w:t xml:space="preserve">   Duologue    </w:t>
      </w:r>
      <w:r>
        <w:t xml:space="preserve">   Sonnet    </w:t>
      </w:r>
      <w:r>
        <w:t xml:space="preserve">   Syphalis    </w:t>
      </w:r>
      <w:r>
        <w:t xml:space="preserve">   Stanza    </w:t>
      </w:r>
      <w:r>
        <w:t xml:space="preserve">   Onomatopoeia    </w:t>
      </w:r>
      <w:r>
        <w:t xml:space="preserve">   Monologue    </w:t>
      </w:r>
      <w:r>
        <w:t xml:space="preserve">   Narrative    </w:t>
      </w:r>
      <w:r>
        <w:t xml:space="preserve">   Foreshadowing    </w:t>
      </w:r>
      <w:r>
        <w:t xml:space="preserve">   EmotiveLan    </w:t>
      </w:r>
      <w:r>
        <w:t xml:space="preserve">   Alliteration    </w:t>
      </w:r>
      <w:r>
        <w:t xml:space="preserve">   DramaticIrony    </w:t>
      </w:r>
      <w:r>
        <w:t xml:space="preserve">   Threes    </w:t>
      </w:r>
      <w:r>
        <w:t xml:space="preserve">   foreboding    </w:t>
      </w:r>
      <w:r>
        <w:t xml:space="preserve">   Emotiotivelanguage    </w:t>
      </w:r>
      <w:r>
        <w:t xml:space="preserve">   PatheticFallacy    </w:t>
      </w:r>
      <w:r>
        <w:t xml:space="preserve">   Noun    </w:t>
      </w:r>
      <w:r>
        <w:t xml:space="preserve">   Verb    </w:t>
      </w:r>
      <w:r>
        <w:t xml:space="preserve">   Adjective    </w:t>
      </w:r>
      <w:r>
        <w:t xml:space="preserve">   Nostalgic    </w:t>
      </w:r>
      <w:r>
        <w:t xml:space="preserve">   Nautical    </w:t>
      </w:r>
      <w:r>
        <w:t xml:space="preserve">   Symbolism    </w:t>
      </w:r>
      <w:r>
        <w:t xml:space="preserve">   Hyperbole    </w:t>
      </w:r>
      <w:r>
        <w:t xml:space="preserve">   Present tense    </w:t>
      </w:r>
      <w:r>
        <w:t xml:space="preserve">   Phonetic spelling    </w:t>
      </w:r>
      <w:r>
        <w:t xml:space="preserve">   Caesura    </w:t>
      </w:r>
      <w:r>
        <w:t xml:space="preserve">   Imagery    </w:t>
      </w:r>
      <w:r>
        <w:t xml:space="preserve">   Monotonous    </w:t>
      </w:r>
      <w:r>
        <w:t xml:space="preserve">   Repetition    </w:t>
      </w:r>
      <w:r>
        <w:t xml:space="preserve">   Personification    </w:t>
      </w:r>
      <w:r>
        <w:t xml:space="preserve">   Enjambment    </w:t>
      </w:r>
      <w:r>
        <w:t xml:space="preserve">   Juxtaposition    </w:t>
      </w:r>
      <w:r>
        <w:t xml:space="preserve">   Oxymoron    </w:t>
      </w:r>
      <w:r>
        <w:t xml:space="preserve">   Metaphor    </w:t>
      </w:r>
      <w:r>
        <w:t xml:space="preserve">   Simile    </w:t>
      </w:r>
      <w:r>
        <w:t xml:space="preserve">   Monosyllabic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</dc:title>
  <dcterms:created xsi:type="dcterms:W3CDTF">2021-10-11T14:36:14Z</dcterms:created>
  <dcterms:modified xsi:type="dcterms:W3CDTF">2021-10-11T14:36:14Z</dcterms:modified>
</cp:coreProperties>
</file>