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Poetry and Prose are both forms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Poems are organized in lines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repetition of specific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comparison between two objects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comparison between two objects that doesn't use the words "like" or "as"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beginning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over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Giving human characteristics or nature to non-human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words to represent or recreate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specific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overused but true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phrase that means something other than what is actually being said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2021-10-11T14:36:18Z</dcterms:created>
  <dcterms:modified xsi:type="dcterms:W3CDTF">2021-10-11T14:36:18Z</dcterms:modified>
</cp:coreProperties>
</file>