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must provide this in any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obvious and intentional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tree is a large umbrella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six lines of a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AO2 covers comments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word or phrase is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continuation of a sentence without a pause beyond the end of a line, couplet, or stanza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line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wind howled as it passed through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AO1 asks for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reflecting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AO3 asks you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zoom in on specific ....... within quotations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sounded with a hissing effect, for example s, 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typical form used for love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2021-10-11T14:34:55Z</dcterms:created>
  <dcterms:modified xsi:type="dcterms:W3CDTF">2021-10-11T14:34:55Z</dcterms:modified>
</cp:coreProperties>
</file>