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human qualities to animals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poet's distinctive choices in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not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exaggeration for dramatic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'feel' of beat and metre perceived when poetry is read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same ending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contradiction in two words put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deliberate repetition of identical or similar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deliberate repetition of consonant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words resembling the sounds they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use of language to "paint a picture with words"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feelings or meanings conveyed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repetition of key word or idea for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2021-10-11T14:36:27Z</dcterms:created>
  <dcterms:modified xsi:type="dcterms:W3CDTF">2021-10-11T14:36:27Z</dcterms:modified>
</cp:coreProperties>
</file>