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poem having no rhyme or regular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between two objects that doesn't use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repetition of beginning constanant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between two objects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rhyme not occurring at the ends of a poem's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repetition of specific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use of words to represent or recreate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specific rhyme pattern that repeats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rhyme occuring at the end of a poem's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poem that tells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or nature to non-human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over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poem expressing personal thoughts or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implications of a word beyond the 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topic or idea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sharing of similar sounds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specific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narrative poem concerning a serious topic, usually containing heroic deeds or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2021-10-11T14:35:00Z</dcterms:created>
  <dcterms:modified xsi:type="dcterms:W3CDTF">2021-10-11T14:35:00Z</dcterms:modified>
</cp:coreProperties>
</file>