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Acrostic    </w:t>
      </w:r>
      <w:r>
        <w:t xml:space="preserve">   Alcaics    </w:t>
      </w:r>
      <w:r>
        <w:t xml:space="preserve">   Alliteration    </w:t>
      </w:r>
      <w:r>
        <w:t xml:space="preserve">   Bacchic    </w:t>
      </w:r>
      <w:r>
        <w:t xml:space="preserve">   Blazon    </w:t>
      </w:r>
      <w:r>
        <w:t xml:space="preserve">   Breve    </w:t>
      </w:r>
      <w:r>
        <w:t xml:space="preserve">   Caccia    </w:t>
      </w:r>
      <w:r>
        <w:t xml:space="preserve">   Canzone    </w:t>
      </w:r>
      <w:r>
        <w:t xml:space="preserve">   Couplet    </w:t>
      </w:r>
      <w:r>
        <w:t xml:space="preserve">   Dactyl    </w:t>
      </w:r>
      <w:r>
        <w:t xml:space="preserve">   Decorum    </w:t>
      </w:r>
      <w:r>
        <w:t xml:space="preserve">   Diaeresis    </w:t>
      </w:r>
      <w:r>
        <w:t xml:space="preserve">   Eclogue    </w:t>
      </w:r>
      <w:r>
        <w:t xml:space="preserve">   Elision    </w:t>
      </w:r>
      <w:r>
        <w:t xml:space="preserve">   Epigram    </w:t>
      </w:r>
      <w:r>
        <w:t xml:space="preserve">   Flyting    </w:t>
      </w:r>
      <w:r>
        <w:t xml:space="preserve">   Forensics    </w:t>
      </w:r>
      <w:r>
        <w:t xml:space="preserve">   Form    </w:t>
      </w:r>
      <w:r>
        <w:t xml:space="preserve">   Galliambic    </w:t>
      </w:r>
      <w:r>
        <w:t xml:space="preserve">   Genre    </w:t>
      </w:r>
      <w:r>
        <w:t xml:space="preserve">   Gushi    </w:t>
      </w:r>
      <w:r>
        <w:t xml:space="preserve">   Haiku    </w:t>
      </w:r>
      <w:r>
        <w:t xml:space="preserve">   Heptastich    </w:t>
      </w:r>
      <w:r>
        <w:t xml:space="preserve">   Homonym    </w:t>
      </w:r>
      <w:r>
        <w:t xml:space="preserve">   Iamb    </w:t>
      </w:r>
      <w:r>
        <w:t xml:space="preserve">   Imagery    </w:t>
      </w:r>
      <w:r>
        <w:t xml:space="preserve">   Irony    </w:t>
      </w:r>
      <w:r>
        <w:t xml:space="preserve">   Jabberwocky    </w:t>
      </w:r>
      <w:r>
        <w:t xml:space="preserve">   Jingle    </w:t>
      </w:r>
      <w:r>
        <w:t xml:space="preserve">   Jintishi    </w:t>
      </w:r>
      <w:r>
        <w:t xml:space="preserve">   Kenning    </w:t>
      </w:r>
      <w:r>
        <w:t xml:space="preserve">   Kitsch    </w:t>
      </w:r>
      <w:r>
        <w:t xml:space="preserve">   Kyrielle    </w:t>
      </w:r>
      <w:r>
        <w:t xml:space="preserve">   Lay    </w:t>
      </w:r>
      <w:r>
        <w:t xml:space="preserve">   Lexicon    </w:t>
      </w:r>
      <w:r>
        <w:t xml:space="preserve">   Limerick    </w:t>
      </w:r>
      <w:r>
        <w:t xml:space="preserve">   Madrigal    </w:t>
      </w:r>
      <w:r>
        <w:t xml:space="preserve">   Metaphor    </w:t>
      </w:r>
      <w:r>
        <w:t xml:space="preserve">   Paradox    </w:t>
      </w:r>
      <w:r>
        <w:t xml:space="preserve">   Pastoral    </w:t>
      </w:r>
      <w:r>
        <w:t xml:space="preserve">   Quatrain    </w:t>
      </w:r>
      <w:r>
        <w:t xml:space="preserve">   Refrain    </w:t>
      </w:r>
      <w:r>
        <w:t xml:space="preserve">   Rhyme    </w:t>
      </w:r>
      <w:r>
        <w:t xml:space="preserve">   Septet    </w:t>
      </w:r>
      <w:r>
        <w:t xml:space="preserve">   Sestina    </w:t>
      </w:r>
      <w:r>
        <w:t xml:space="preserve">   Verse    </w:t>
      </w:r>
      <w:r>
        <w:t xml:space="preserve">   Wit    </w:t>
      </w:r>
      <w:r>
        <w:t xml:space="preserve">   Zeugma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2021-10-11T14:34:46Z</dcterms:created>
  <dcterms:modified xsi:type="dcterms:W3CDTF">2021-10-11T14:34:46Z</dcterms:modified>
</cp:coreProperties>
</file>