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 was cracking up at Miss Garner's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treated like a Queen on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blossoming Spring flowers smelled beautiful in the florist.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lemons used in the dessert tasted like sour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died on the side of the road when it ran out of petrol.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were just hanging around the basketball courts before going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walked into class calm, quiet and courteously.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students in this class are all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felt like I was a million miles away from home when we went on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lazy lady looked a big shady.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ship flew up, up, up and away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Betty baked better bread with butter and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crossword is smooth sailing.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was a glowing ball of fire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bug went splat on the windscreen as we drove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Bo Peep has lost her sheep.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2021-10-11T14:34:51Z</dcterms:created>
  <dcterms:modified xsi:type="dcterms:W3CDTF">2021-10-11T14:34:51Z</dcterms:modified>
</cp:coreProperties>
</file>