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Assonance    </w:t>
      </w:r>
      <w:r>
        <w:t xml:space="preserve">   Consonance    </w:t>
      </w:r>
      <w:r>
        <w:t xml:space="preserve">   Irony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POEM    </w:t>
      </w:r>
      <w:r>
        <w:t xml:space="preserve">   POETICDEVICES    </w:t>
      </w:r>
      <w:r>
        <w:t xml:space="preserve">   REPETITION    </w:t>
      </w:r>
      <w:r>
        <w:t xml:space="preserve">   Rhyme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</dc:title>
  <dcterms:created xsi:type="dcterms:W3CDTF">2021-10-11T14:34:53Z</dcterms:created>
  <dcterms:modified xsi:type="dcterms:W3CDTF">2021-10-11T14:34:53Z</dcterms:modified>
</cp:coreProperties>
</file>