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or phrases that appeal to any sense or any combination of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repeating words, phrases, lines, or stanzas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grouping of two or more lines of a poem.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similarity of ending sounds existing between two words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which endows animals, ideas, or inanimate objects with human traits or abilities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initial consonant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mimic the sound of the object or action it refers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say one thing IS another.  More direct than a simile and does not include the words 'as' or 'like'.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exaggeration.  It's not meant to be literally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sound the same but are spelt different.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author's point-of-view concentrates on the vantage point of the speaker, or "teller", of the story or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is spelt the same but has a different meaning.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between two objects using a specific word or comparison such as "like", "as", or "than"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have the similar meanings.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2021-10-11T14:34:56Z</dcterms:created>
  <dcterms:modified xsi:type="dcterms:W3CDTF">2021-10-11T14:34:56Z</dcterms:modified>
</cp:coreProperties>
</file>