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onomatopoeia    </w:t>
      </w:r>
      <w:r>
        <w:t xml:space="preserve">   imagery    </w:t>
      </w:r>
      <w:r>
        <w:t xml:space="preserve">   idiom    </w:t>
      </w:r>
      <w:r>
        <w:t xml:space="preserve">   rhythm    </w:t>
      </w:r>
      <w:r>
        <w:t xml:space="preserve">   verse    </w:t>
      </w:r>
      <w:r>
        <w:t xml:space="preserve">   figurative    </w:t>
      </w:r>
      <w:r>
        <w:t xml:space="preserve">   literal    </w:t>
      </w:r>
      <w:r>
        <w:t xml:space="preserve">   poem    </w:t>
      </w:r>
      <w:r>
        <w:t xml:space="preserve">   quatrain    </w:t>
      </w:r>
      <w:r>
        <w:t xml:space="preserve">   rhyme    </w:t>
      </w:r>
      <w:r>
        <w:t xml:space="preserve">   Haiku    </w:t>
      </w:r>
      <w:r>
        <w:t xml:space="preserve">   Acroustic    </w:t>
      </w:r>
      <w:r>
        <w:t xml:space="preserve">   limerick    </w:t>
      </w:r>
      <w:r>
        <w:t xml:space="preserve">   Stanza    </w:t>
      </w:r>
      <w:r>
        <w:t xml:space="preserve">   Couplet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  <w:r>
        <w:t xml:space="preserve">   Alliteration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</dc:title>
  <dcterms:created xsi:type="dcterms:W3CDTF">2021-10-11T14:35:04Z</dcterms:created>
  <dcterms:modified xsi:type="dcterms:W3CDTF">2021-10-11T14:35:04Z</dcterms:modified>
</cp:coreProperties>
</file>