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Exaggeration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syllables to a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lines does a sonnet usually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using 'like' or 'as'.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an inanimate object as having human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Consecutive words that being with the same consonant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sound like their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that says something IS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four line stanza in a sonnet?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2021-10-11T14:35:06Z</dcterms:created>
  <dcterms:modified xsi:type="dcterms:W3CDTF">2021-10-11T14:35:06Z</dcterms:modified>
</cp:coreProperties>
</file>