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words which should like what they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form of poetry such as sonnet or elegy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two successive rhyming lines in a verse and has the same meter to form a complete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choice and use of words and phrases in speech 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central idea of the story usually implied rather than directly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Words that sound alike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verse with four lines, or even a full poem containing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close repetition of identical consonant sounds before and after different vowels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foot containing unacceptable and short syllables followed by a long and accented syllables in a single line of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an element that evokes certain feeling or vibes in readers through words and descriptions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 regular pattern of rhythm based on unstressed syllables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a pause in a line of poetry that formed by the rhythms of natural speech rather than by metrics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writing or speech, the deliberate repetition of the first part of the sentence in order to achieve an artistic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Is a close repetition of similar vowel sounds usually in stressed syllables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Is the use of informal words,phrases or even slang in a piece of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stressed or accented syllables in a group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division of four or more lines having a fixed length, meter or rhyming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stylistic device in which several coordinating conjunctions are used in succession in order to achieve an artistic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a person not present is addressed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in which a word s used outside its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direct or indirect reference to a familiar figure place or event from history literature mythology or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 in such a way as to force words of their literal meanings by emphasizing their connotations to bring new insight and feeling to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human attributes to an animal object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respresentation through language of sense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between two things which are essentially dissimilar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words placed close together which are contradictory, yet have truth in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comparison between two things which are essentially dissimilar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intentionally eliminate conjunctions between the phrase end in the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meter as simply as possible it is a line of poetry composed to trochees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kind of metaphor that compares two very unlike thing in a surprising and clever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form of understatement in which somethings is said by denying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" voice " which seems to be telling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exaggeration in the service of the truth an overstatement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statement in which there is an apparent contradiction which is actually 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2021-10-11T14:35:19Z</dcterms:created>
  <dcterms:modified xsi:type="dcterms:W3CDTF">2021-10-11T14:35:19Z</dcterms:modified>
</cp:coreProperties>
</file>