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attitude toward the subject he is writing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rhyming lines with the same meter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rhyming lines that resemble normal patterns of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figure of speech in which a word or phrase is applied to an object or action to which it is not literally applicable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qualities to non human objects or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sound like the object or action they are referring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exaggeration of a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of two unlike things using the words 'like' or 'as'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lines forming a unit of poetry. The paragraphs of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author's use of mental images using the five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2021-10-11T14:35:31Z</dcterms:created>
  <dcterms:modified xsi:type="dcterms:W3CDTF">2021-10-11T14:35:31Z</dcterms:modified>
</cp:coreProperties>
</file>