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sympathy    </w:t>
      </w:r>
      <w:r>
        <w:t xml:space="preserve">   empathy    </w:t>
      </w:r>
      <w:r>
        <w:t xml:space="preserve">   effect    </w:t>
      </w:r>
      <w:r>
        <w:t xml:space="preserve">   posters    </w:t>
      </w:r>
      <w:r>
        <w:t xml:space="preserve">   English    </w:t>
      </w:r>
      <w:r>
        <w:t xml:space="preserve">   song    </w:t>
      </w:r>
      <w:r>
        <w:t xml:space="preserve">   rights    </w:t>
      </w:r>
      <w:r>
        <w:t xml:space="preserve">   topic    </w:t>
      </w:r>
      <w:r>
        <w:t xml:space="preserve">   literacy    </w:t>
      </w:r>
      <w:r>
        <w:t xml:space="preserve">   subject    </w:t>
      </w:r>
      <w:r>
        <w:t xml:space="preserve">   protest    </w:t>
      </w:r>
      <w:r>
        <w:t xml:space="preserve">   rhythm    </w:t>
      </w:r>
      <w:r>
        <w:t xml:space="preserve">   rhyme    </w:t>
      </w:r>
      <w:r>
        <w:t xml:space="preserve">   stanza    </w:t>
      </w:r>
      <w:r>
        <w:t xml:space="preserve">   onomatopoeia    </w:t>
      </w:r>
      <w:r>
        <w:t xml:space="preserve">   irony    </w:t>
      </w:r>
      <w:r>
        <w:t xml:space="preserve">   connotations    </w:t>
      </w:r>
      <w:r>
        <w:t xml:space="preserve">   hyperbole    </w:t>
      </w:r>
      <w:r>
        <w:t xml:space="preserve">   oxymoron    </w:t>
      </w:r>
      <w:r>
        <w:t xml:space="preserve">   technique    </w:t>
      </w:r>
      <w:r>
        <w:t xml:space="preserve">   poem    </w:t>
      </w:r>
      <w:r>
        <w:t xml:space="preserve">   personification    </w:t>
      </w:r>
      <w:r>
        <w:t xml:space="preserve">   repetition    </w:t>
      </w:r>
      <w:r>
        <w:t xml:space="preserve">   symbol    </w:t>
      </w:r>
      <w:r>
        <w:t xml:space="preserve">   paradox    </w:t>
      </w:r>
      <w:r>
        <w:t xml:space="preserve">   simile    </w:t>
      </w:r>
      <w:r>
        <w:t xml:space="preserve">   metaphor    </w:t>
      </w:r>
      <w:r>
        <w:t xml:space="preserve">   assonance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Devices</dc:title>
  <dcterms:created xsi:type="dcterms:W3CDTF">2021-10-11T14:35:33Z</dcterms:created>
  <dcterms:modified xsi:type="dcterms:W3CDTF">2021-10-11T14:35:33Z</dcterms:modified>
</cp:coreProperties>
</file>