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wild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or lines that occurs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whose sound suggests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stands for itself and something deeper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vowel sounds and all that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poetry with no set rhyming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vowel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vivid language that appeals to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non human things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the reader gets from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attitude that a writer takes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2021-10-11T14:35:38Z</dcterms:created>
  <dcterms:modified xsi:type="dcterms:W3CDTF">2021-10-11T14:35:38Z</dcterms:modified>
</cp:coreProperties>
</file>