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Devices: Eng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Purposeful placing of two or more words closely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Either Shakespearean or Petrarchan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reference to another literary character 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or slang used only by a single grouping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 that contradicts itself but remains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comedic 5 line poem originating in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Similar sounds at the end of words that occur at the end of the poem's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Comparison not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Repeated initial sounds in a line of poetry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Comparison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vowel sounds within 2 or more closely placed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Literal meaning of the word contrasts with the associated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Repeated consonant sounds within 2 or more closely placed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poem with no structure besides its lines being 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poem with 3 lines and a syllable sequence of 5, 7,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rhyme of two lines one right after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poetic beat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Devices: Eng 10</dc:title>
  <dcterms:created xsi:type="dcterms:W3CDTF">2021-10-11T14:35:12Z</dcterms:created>
  <dcterms:modified xsi:type="dcterms:W3CDTF">2021-10-11T14:35:12Z</dcterms:modified>
</cp:coreProperties>
</file>