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 &amp;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lyric poem that addresses and often celebrates 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makes a comparison, showing similarities between two different things with the help of the words “like” or “as.”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refers to the same consonant sounds in words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two vastly different objects are likened together with the help of metaphors.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to be more effective, persuasive, and impactful.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rhythmical pause in a poetic line or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one long or stressed syllable followed by one short or unstressed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of speaking or writing determined by the choice of words by a speaker or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a word whose sound imitates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or phrase designed to call something to mind, without mentioning that thing explicitly.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 exaggeration to add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main idea or an underlying meaning of a literary work, which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device which can be defined as having two successive rhyming lines in a verse and has the same meter to form a complete thought.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&amp; Literary Terms</dc:title>
  <dcterms:created xsi:type="dcterms:W3CDTF">2021-10-11T14:35:27Z</dcterms:created>
  <dcterms:modified xsi:type="dcterms:W3CDTF">2021-10-11T14:35:27Z</dcterms:modified>
</cp:coreProperties>
</file>