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Devices Revision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running faster than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alarm clock yells at me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cough sound quite 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Tom's eyes were ice as he stared at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Silence your phone so it doesn't buzz during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okay to not be okay.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slow over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lady sadly passed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Sheep should sleep in a 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as funny as a barrel of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robber's car crashed into a police station.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Personification    </w:t>
      </w:r>
      <w:r>
        <w:t xml:space="preserve">   Metaphor    </w:t>
      </w:r>
      <w:r>
        <w:t xml:space="preserve">   Alliteration    </w:t>
      </w:r>
      <w:r>
        <w:t xml:space="preserve">   Assonance    </w:t>
      </w:r>
      <w:r>
        <w:t xml:space="preserve">   Euphemism    </w:t>
      </w:r>
      <w:r>
        <w:t xml:space="preserve">   Onomatopoeia    </w:t>
      </w:r>
      <w:r>
        <w:t xml:space="preserve">   Repetition    </w:t>
      </w:r>
      <w:r>
        <w:t xml:space="preserve">   Rhyme    </w:t>
      </w:r>
      <w:r>
        <w:t xml:space="preserve">   Irony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Revision 1</dc:title>
  <dcterms:created xsi:type="dcterms:W3CDTF">2021-10-11T14:36:45Z</dcterms:created>
  <dcterms:modified xsi:type="dcterms:W3CDTF">2021-10-11T14:36:45Z</dcterms:modified>
</cp:coreProperties>
</file>