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 one thing directly to another(uses"like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phrases or expressions that are used so much in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intense,descriptive language in a poem that helps to trigger our senses and our memories when we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when one thing is described as being another thing (doesn't use 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poetic form invented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suggestive meaning of a word-the associations it brings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literal,straightforward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poetic style that lacks a regular meter or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division within a poem where a group of lines are formed into a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when words that begin with the same sound are placed close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pair of verses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giving human traits (qualities,feelings,action,or characteristics)to non-living objects (things,color,qualities,or ideas)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gross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either to words that resemble in sound what they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saying one thing while really meaning another,contradictory 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Vocabulary</dc:title>
  <dcterms:created xsi:type="dcterms:W3CDTF">2021-10-11T14:35:34Z</dcterms:created>
  <dcterms:modified xsi:type="dcterms:W3CDTF">2021-10-11T14:35:34Z</dcterms:modified>
</cp:coreProperties>
</file>