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 and 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that is used to represent something that is either dead , absent , or non human and acts as if the subject was present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informal words , phrases or even slang in a piece of writing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stanza that consists of four lines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mental and emotional disposition of the author towards the subject, which in turn lends a particular character or atmosphere to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base that acts as a foundation for the entire literary piece. The theme links all aspects of the literary work with one another and is basically the main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two successive rhyming lines in a verse and has the same meter to form a complete thought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using conjunctions or connecting words frequently in a sentence, placed very close to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rhythmic pattern that consists of five iambs per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literary technique that is lyrical in nature, but not very lengthy.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refers to one unit or group of lines, which forms one particular faction in poetry.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to words whose very sound is very close to the sound they are meant to depict.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poem's underlying structure and the rhythm between each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literary device that can be defined as a line in verse or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allows the author to use contradictory, contrasting concepts placed together in a manner that actually ends up making sense in a strange, and slightly complex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a fracture of sorts within a sentence where the two separate parts are distinguishable from another yet still linked to one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attaching human traits and characteristics with inanimate objects, phenomena and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author uses certain words or phrases to create a image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practice in literature whereby the author purposely leaves out conjunctions in the sentence , while maintaining the grammatical accuracy of the phrase.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specific words and phrases that exaggerate and overemphasize the basic crux of the statement in order to produce a grander, more noticeable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figures of speech to be more effective, persuasive, and impactful.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extended metaphor that compares two very dissimilar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figures of rhetoric speech that use an understated statement of an affirmative by using a negative description.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behind the poem who we basically think is saying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or group of words that are repeated at the beginning of two or more successive clauses or sentences.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repetition of sounds in a quick succession produced by consonants within a sentence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concepts or ideas that are contradictory to one another, yet, when placed together hold significant value on several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distinctive tone or tenor of an author's writings 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pattern that can be made up by a number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 that are being used in quick successions and begin with letters belonging to the same sound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repetition of sounds that sound the same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comparission of two things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comparison of two things without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author refers to a subject matter such as a place , event , or literary work by a way of passing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perspective or attitude that the author adopts with regards to a specific character, place or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the repetition of sounds produced by vowels within a sentence or phrase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and Literary Terms </dc:title>
  <dcterms:created xsi:type="dcterms:W3CDTF">2021-10-11T14:35:32Z</dcterms:created>
  <dcterms:modified xsi:type="dcterms:W3CDTF">2021-10-11T14:35:32Z</dcterms:modified>
</cp:coreProperties>
</file>