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sounds like the noise it is describing.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that words sound the same at the end of lines in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descriptive technique that compares one thing with another, usually using 'as' or 'like'.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often objects, colours, sounds and places work as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term for a 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used in poetry where a sentence continues beyond the end of the line or verse.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strong pause within a line of 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phrase combining two or more contradictory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repetition of a word or phrase to achieve a particular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word or phrase used to imply figurative, not literal or 'actual', resemblance.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metaphor attributing human feelings to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repetitive beat within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repetition of the 's'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letter of a word is repeated in words that follow e.g. the cold, crisp, crust of clean, clear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repetition of internal vowel sounds e.g. he passed her a sharp, dark glance, shot a cool, foolish look across the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fourteen-line poem with a strong rhyme scheme and rhythm.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imagery that appeals to the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overall atmosphere or feelings that pervade the poem.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2021-10-11T14:35:46Z</dcterms:created>
  <dcterms:modified xsi:type="dcterms:W3CDTF">2021-10-11T14:35:46Z</dcterms:modified>
</cp:coreProperties>
</file>